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5E3C" w14:textId="16E7CB0B" w:rsidR="005153BD" w:rsidRDefault="005153BD" w:rsidP="005153BD">
      <w:pPr>
        <w:jc w:val="right"/>
        <w:rPr>
          <w:b/>
          <w:sz w:val="28"/>
        </w:rPr>
      </w:pPr>
      <w:r>
        <w:t xml:space="preserve">Data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miejscowość</w:t>
      </w:r>
      <w:proofErr w:type="spellEnd"/>
      <w:r>
        <w:t>: ...................................................</w:t>
      </w:r>
    </w:p>
    <w:p w14:paraId="761CEF0E" w14:textId="77777777" w:rsidR="005153BD" w:rsidRDefault="005153BD">
      <w:pPr>
        <w:jc w:val="center"/>
        <w:rPr>
          <w:b/>
          <w:sz w:val="28"/>
        </w:rPr>
      </w:pPr>
    </w:p>
    <w:p w14:paraId="552D18E0" w14:textId="14C21E9B" w:rsidR="000F75C7" w:rsidRDefault="00000000">
      <w:pPr>
        <w:jc w:val="center"/>
      </w:pPr>
      <w:r>
        <w:rPr>
          <w:b/>
          <w:sz w:val="28"/>
        </w:rPr>
        <w:t>ZAŚWIADCZENIE PRACODAWCY</w:t>
      </w:r>
    </w:p>
    <w:p w14:paraId="3E203F3D" w14:textId="77777777" w:rsidR="000F75C7" w:rsidRDefault="00000000">
      <w:pPr>
        <w:jc w:val="center"/>
      </w:pPr>
      <w:r>
        <w:t>dotyczące udziału pracownika w szkoleniu finansowanym z Funduszy Europejskich</w:t>
      </w:r>
    </w:p>
    <w:p w14:paraId="7626D648" w14:textId="77777777" w:rsidR="000F75C7" w:rsidRDefault="00000000">
      <w:r>
        <w:br/>
        <w:t>Nazwa projektu: „Subregion Centralny inwestuje w zielone umiejętności”</w:t>
      </w:r>
    </w:p>
    <w:p w14:paraId="4AF7812A" w14:textId="3D0372BC" w:rsidR="000F75C7" w:rsidRDefault="00000000">
      <w:r>
        <w:t xml:space="preserve">Nr </w:t>
      </w:r>
      <w:proofErr w:type="spellStart"/>
      <w:r>
        <w:t>projektu</w:t>
      </w:r>
      <w:proofErr w:type="spellEnd"/>
      <w:r>
        <w:t xml:space="preserve">: </w:t>
      </w:r>
      <w:r w:rsidR="005153BD" w:rsidRPr="005153BD">
        <w:t>FESL.10.17.-IP.02-0773/23-002</w:t>
      </w:r>
    </w:p>
    <w:p w14:paraId="14230F96" w14:textId="77777777" w:rsidR="000F75C7" w:rsidRDefault="00000000">
      <w:r>
        <w:br/>
        <w:t>Zaświadczenie wydane dla:</w:t>
      </w:r>
    </w:p>
    <w:p w14:paraId="2019B37A" w14:textId="77777777" w:rsidR="000F75C7" w:rsidRDefault="00000000">
      <w:r>
        <w:t>Imię i nazwisko pracownika: ...............................................................</w:t>
      </w:r>
    </w:p>
    <w:p w14:paraId="15071BD3" w14:textId="77777777" w:rsidR="000F75C7" w:rsidRDefault="00000000">
      <w:r>
        <w:t>Stanowisko: .................................................................................</w:t>
      </w:r>
    </w:p>
    <w:p w14:paraId="4CC33296" w14:textId="77777777" w:rsidR="000F75C7" w:rsidRDefault="00000000">
      <w:r>
        <w:t>Nazwa pracodawcy: ....................................................................</w:t>
      </w:r>
    </w:p>
    <w:p w14:paraId="77788286" w14:textId="77777777" w:rsidR="000F75C7" w:rsidRDefault="00000000">
      <w:r>
        <w:t>Adres pracodawcy: ....................................................................</w:t>
      </w:r>
    </w:p>
    <w:p w14:paraId="65344D4E" w14:textId="77777777" w:rsidR="000F75C7" w:rsidRDefault="00000000" w:rsidP="005153BD">
      <w:pPr>
        <w:jc w:val="both"/>
      </w:pPr>
      <w:r>
        <w:rPr>
          <w:b/>
        </w:rPr>
        <w:br/>
        <w:t>OŚWIADCZENIE PRACODAWCY</w:t>
      </w:r>
    </w:p>
    <w:p w14:paraId="2286A8A4" w14:textId="77777777" w:rsidR="000F75C7" w:rsidRDefault="00000000" w:rsidP="005153BD">
      <w:pPr>
        <w:jc w:val="both"/>
      </w:pPr>
      <w:r>
        <w:t>Niniejszym oświadczam, że udział pracownika wskazanego powyżej w szkoleniu realizowanym w ramach projektu „Subregion Centralny inwestuje w zielone umiejętności” nie odbywa się w godzinach pracy oraz nie odbywa się w miejscu pracy.</w:t>
      </w:r>
    </w:p>
    <w:p w14:paraId="2300665C" w14:textId="77777777" w:rsidR="000F75C7" w:rsidRDefault="00000000">
      <w:r>
        <w:t>Pracownik uczestniczy w szkoleniu:</w:t>
      </w:r>
      <w:r>
        <w:br/>
        <w:t>☐ poza godzinami swojej pracy zawodowej,</w:t>
      </w:r>
      <w:r>
        <w:br/>
        <w:t>☐ w czasie urlopu wypoczynkowego / bezpłatnego / innego rodzaju nieobecności usprawiedliwionej,</w:t>
      </w:r>
      <w:r>
        <w:br/>
        <w:t>☐ w innym czasie niż wynikający z obowiązującego go rozkładu czasu pracy.</w:t>
      </w:r>
    </w:p>
    <w:p w14:paraId="61639589" w14:textId="77777777" w:rsidR="000F75C7" w:rsidRDefault="00000000">
      <w:r>
        <w:t>Szkolenie nie jest realizowane na terenie zakładu pracy ani w miejscu świadczenia pracy przez pracownika.</w:t>
      </w:r>
    </w:p>
    <w:p w14:paraId="153125F0" w14:textId="55653013" w:rsidR="000F75C7" w:rsidRDefault="00000000">
      <w:r>
        <w:br/>
      </w:r>
      <w:r>
        <w:br/>
        <w:t>Podpis i pieczęć pracodawcy:</w:t>
      </w:r>
      <w:r>
        <w:br/>
        <w:t>.............................................................</w:t>
      </w:r>
      <w:r>
        <w:br/>
        <w:t>.............................................................</w:t>
      </w:r>
    </w:p>
    <w:sectPr w:rsidR="000F75C7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23354" w14:textId="77777777" w:rsidR="00FD6005" w:rsidRDefault="00FD6005" w:rsidP="005153BD">
      <w:pPr>
        <w:spacing w:after="0" w:line="240" w:lineRule="auto"/>
      </w:pPr>
      <w:r>
        <w:separator/>
      </w:r>
    </w:p>
  </w:endnote>
  <w:endnote w:type="continuationSeparator" w:id="0">
    <w:p w14:paraId="65552757" w14:textId="77777777" w:rsidR="00FD6005" w:rsidRDefault="00FD6005" w:rsidP="00515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69D77" w14:textId="77777777" w:rsidR="00FD6005" w:rsidRDefault="00FD6005" w:rsidP="005153BD">
      <w:pPr>
        <w:spacing w:after="0" w:line="240" w:lineRule="auto"/>
      </w:pPr>
      <w:r>
        <w:separator/>
      </w:r>
    </w:p>
  </w:footnote>
  <w:footnote w:type="continuationSeparator" w:id="0">
    <w:p w14:paraId="0EADA6D2" w14:textId="77777777" w:rsidR="00FD6005" w:rsidRDefault="00FD6005" w:rsidP="00515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DA6F" w14:textId="62212DEB" w:rsidR="005153BD" w:rsidRPr="005153BD" w:rsidRDefault="005153BD" w:rsidP="005153BD">
    <w:pPr>
      <w:pStyle w:val="Nagwek"/>
      <w:rPr>
        <w:lang w:val="pl-PL"/>
      </w:rPr>
    </w:pPr>
    <w:r w:rsidRPr="005153BD">
      <w:rPr>
        <w:lang w:val="pl-PL"/>
      </w:rPr>
      <w:drawing>
        <wp:inline distT="0" distB="0" distL="0" distR="0" wp14:anchorId="38AA4D6B" wp14:editId="0F30E72C">
          <wp:extent cx="5486400" cy="755650"/>
          <wp:effectExtent l="0" t="0" r="0" b="6350"/>
          <wp:docPr id="53990120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50A75E" w14:textId="77777777" w:rsidR="005153BD" w:rsidRDefault="005153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4508761">
    <w:abstractNumId w:val="8"/>
  </w:num>
  <w:num w:numId="2" w16cid:durableId="1136069743">
    <w:abstractNumId w:val="6"/>
  </w:num>
  <w:num w:numId="3" w16cid:durableId="1557549768">
    <w:abstractNumId w:val="5"/>
  </w:num>
  <w:num w:numId="4" w16cid:durableId="1125349582">
    <w:abstractNumId w:val="4"/>
  </w:num>
  <w:num w:numId="5" w16cid:durableId="1994676360">
    <w:abstractNumId w:val="7"/>
  </w:num>
  <w:num w:numId="6" w16cid:durableId="1727144553">
    <w:abstractNumId w:val="3"/>
  </w:num>
  <w:num w:numId="7" w16cid:durableId="1936287484">
    <w:abstractNumId w:val="2"/>
  </w:num>
  <w:num w:numId="8" w16cid:durableId="429859118">
    <w:abstractNumId w:val="1"/>
  </w:num>
  <w:num w:numId="9" w16cid:durableId="333074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75C7"/>
    <w:rsid w:val="0015074B"/>
    <w:rsid w:val="0029639D"/>
    <w:rsid w:val="00326F90"/>
    <w:rsid w:val="005153BD"/>
    <w:rsid w:val="00A41826"/>
    <w:rsid w:val="00A66A31"/>
    <w:rsid w:val="00AA1D8D"/>
    <w:rsid w:val="00B47730"/>
    <w:rsid w:val="00CB0664"/>
    <w:rsid w:val="00FC693F"/>
    <w:rsid w:val="00FD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670EA4"/>
  <w14:defaultImageDpi w14:val="300"/>
  <w15:docId w15:val="{CD5827A5-5D7A-4676-AA78-1807FEA8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SMG KRC</cp:lastModifiedBy>
  <cp:revision>2</cp:revision>
  <dcterms:created xsi:type="dcterms:W3CDTF">2025-10-30T13:05:00Z</dcterms:created>
  <dcterms:modified xsi:type="dcterms:W3CDTF">2025-10-30T13:05:00Z</dcterms:modified>
  <cp:category/>
</cp:coreProperties>
</file>